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82</w:t>
      </w:r>
    </w:p>
    <w:p>
      <w:r>
        <w:t>Bundesgericht (BGE), 2010-04-12, FR</w:t>
      </w:r>
    </w:p>
    <w:p>
      <w:r>
        <w:rPr>
          <w:b/>
        </w:rPr>
        <w:t xml:space="preserve">Quelle: </w:t>
      </w:r>
      <w:r>
        <w:t>https://mcp.opencaselaw.ch/entscheid/bge_136 IV 82</w:t>
      </w:r>
    </w:p>
    <w:p>
      <w:r>
        <w:t>FR: ATF 136 IV 82</w:t>
      </w:r>
    </w:p>
    <w:p>
      <w:r>
        <w:t>IT: DTF 136 IV 82</w:t>
      </w:r>
    </w:p>
    <w:p>
      <w:pPr>
        <w:pStyle w:val="Heading2"/>
      </w:pPr>
      <w:r>
        <w:t>Regeste</w:t>
      </w:r>
    </w:p>
    <w:p>
      <w:r>
        <w:t>Regeste Internationale Rechtshilfe in Strafsachen; Art. 63 IRSG. Rechtshilfe kann auch bewilligt werden für die Zwecke eines Verfahrens betreffend Haftentlassung gegen Kaution (E. 3). Der Gesichtspunkt der möglichen Nützlichkeit der Rechtshilfemassnahmen für das ausländische Verfahren ist auch in diesem Zusammenhang anwendbar (E. 4).</w:t>
      </w:r>
    </w:p>
    <w:p>
      <w:pPr>
        <w:pStyle w:val="Heading2"/>
      </w:pPr>
      <w:r>
        <w:t>Erwägungen</w:t>
      </w:r>
    </w:p>
    <w:p>
      <w:r>
        <w:rPr>
          <w:b/>
        </w:rPr>
        <w:t>E. 3</w:t>
      </w:r>
    </w:p>
    <w:p>
      <w:r>
        <w:t>L'arrêt attaqué retient que l'entraide judiciaire ne peut être accordée sur la base de la Convention européenne d'entraide judiciaire en matière pénale du 20 avril 1959 (CEEJ; RS 0.351.1). L' art. 1 al. 2 CEEJ précise en effet expressément que la Convention ne s'applique pas "à l'exécution des décisions d'arrestation et des condamnations". L'accord conclu le 28 octobre 1996 entre la France et la Suisse en vue de compléter la CEEJ (RS 0.351.934.92) étend le champ d'application de la CEEJ aux affaires concernant le sursis à l'exécution d'une peine ou d'une mesure, la libération conditionnelle, le renvoi ou l'interruption de l'exécution d'une peine ou d'une mesure, ainsi que les procédures de grâce ou d'indemnisation pour détention injustifiée (art. I al. 2). Il s'agit de questions relevant exclusivement de l'exécution des condamnations; l'accord ne s'applique pas aux mesures prises antérieurement, en particulier au stade de la détention préventive. Quant à l'art. 49 de la Convention d'application de l'Accord Schengen du 14 juin 1985 entrée en vigueur pour la Suisse le 12 décembre 2008 (JO L 239 du 22 septembre 2000 p. 19; ci-après: CAAS), qui vient également compléter et étendre le champ d'application de la CEEJ (cf. art. 48 CAAS), il ne va pas plus loin que l'accord sur ce point. L'OFJ ne conteste d'ailleurs pas que l'entraide judiciaire ne peut pas être accordée sur la base du droit conventionnel pour les besoins d'une procédure relative à la seule détention préventive. BGE 136 IV 82 S. 84</w:t>
      </w:r>
    </w:p>
    <w:p>
      <w:r>
        <w:rPr>
          <w:b/>
        </w:rPr>
        <w:t>E. 3.1</w:t>
      </w:r>
    </w:p>
    <w:p>
      <w:r>
        <w:t>Si le droit conventionnel ne prévoit pas expressément un certain mode de collaboration, cela n'empêche pas la Suisse de l'accorder en vertu des dispositions de son droit interne, soit de la loi fédérale sur l'entraide internationale en matière pénale (EIMP; RS 351.1). La jurisprudence constante permet en effet l'application du droit interne lorsque celui-ci apparaît plus favorable à la coopération que le droit conventionnel ( ATF 123 II 134 consid. 1a p. 136; ATF 122 II 140 consid. 2 p. 142; ATF 120 Ib 120 consid. 1a p. 122/123, ATF 120 Ib 189 consid. 2a p. 191/192; ATF 118 Ib 269 consid. 1a p. 271 et les arrêts cités).</w:t>
      </w:r>
    </w:p>
    <w:p>
      <w:r>
        <w:rPr>
          <w:b/>
        </w:rPr>
        <w:t>E. 3.2</w:t>
      </w:r>
    </w:p>
    <w:p>
      <w:r>
        <w:t>Selon l' art. 1 al. 1 let. b EIMP , la loi règle toutes les procédures relatives à la coopération internationale en matière pénale, soit notamment l'entraide "en faveur d'une procédure pénale étrangère" ("zur Unterstützung eines Strafverfahrens im Ausland"). Cette matière est régie à la troisième partie de la loi (art. 63 ss). Selon l' art. 63 al. 1 EIMP , l'entraide comprend la communication de renseignements "lorsqu'ils paraissent nécessaires à la procédure menée à l'étranger et liée à une cause pénale" ("...für ein Verfahren in strafrechtlichen Angelegenheiten im Ausland..."). Selon l' art. 63 al. 3 EIMP , par procédure liée à une cause pénale, il faut entendre notamment la poursuite d'infractions (let. a), les mesures administratives à l'égard de l'auteur d'une infraction (let. b), l'exécution de jugements pénaux et la grâce (let. c) ainsi que la réparation pour détention injustifiée (let. d).</w:t>
      </w:r>
    </w:p>
    <w:p>
      <w:r>
        <w:rPr>
          <w:b/>
        </w:rPr>
        <w:t>E. 3.3</w:t>
      </w:r>
    </w:p>
    <w:p>
      <w:r>
        <w:t>La formulation de l' art. 63 al. 1 EIMP et le caractère exemplatif de l' art. 63 al. 3 EIMP font clairement ressortir que la notion de procédure "liée à une cause pénale" doit être comprise dans un sens élargi. La jurisprudence considère ainsi qu'il n'est pas nécessaire qu'une inculpation ou une mise en accusation formelle ait été prononcée; une enquête préliminaire suffit, pour autant qu'elle puisse aboutir au renvoi d'accusés devant un tribunal compétent pour réprimer les infractions à raison desquelles l'entraide est demandée ( ATF 123 II 161 consid. 3a p. 165; ATF 118 Ib 457 consid. 4b p. 460; ATF 116 Ib 452 consid. 3a p. 460/461 et les arrêts cités). 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BGE 136 IV 82 S. 85 pénale ( ATF 113 Ib 257 consid. 5 p. 271). Les renseignements transmis par la Suisse peuvent également servir à des procédures connexes à la procédure pénale, par exemple une procédure civile destinée à indemniser la victime de l'infraction ( ATF 122 II 134 consid. 7 p. 136) ou à confisquer civilement le produit de l'infraction ( ATF 132 II 178 ), une enquête menée par une commission parlementaire ( ATF 126 II 316 consid. 4 p. 322), voire une procédure administrative destinée à résoudre une question préjudicielle décisive pour le procès pénal ( ATF 128 II 305 ).</w:t>
      </w:r>
    </w:p>
    <w:p>
      <w:r>
        <w:rPr>
          <w:b/>
        </w:rPr>
        <w:t>E. 3.4</w:t>
      </w:r>
    </w:p>
    <w:p>
      <w:r>
        <w:t>La détention préventive est incontestablement une mesure de caractère pénal. Elle n'est d'ailleurs ordonnée qu'en relation avec une compétence répressive dans l'Etat requérant (cf. ATF 132 II 178 consid. 5 p. 186), et en présence de raisons plausibles de soupçonner la commission d'une infraction. Elle tend notamment à garantir la présence du prévenu aux actes d'instruction (cf. notamment l' art. 5 par. 1 let . c CEDH). En ce sens, elle tend à assurer le bon déroulement de l'instruction pénale dont elle constitue un aspect indissociable. Une détention injustifiée ou disproportionnée constitue par ailleurs un vice qui entache la procédure dans son ensemble et peut également, sous cet angle, avoir des incidences sur le fond de la cause. Il y a donc lieu de considérer la procédure relative à la détention préventive comme une cause de caractère pénal et judiciaire permettant l'octroi de l'entraide au sens de l' art. 63 EIMP .</w:t>
      </w:r>
    </w:p>
    <w:p>
      <w:r>
        <w:rPr>
          <w:b/>
        </w:rPr>
        <w:t>E. 4</w:t>
      </w:r>
    </w:p>
    <w:p>
      <w:r>
        <w:t>L'OFJ relève ensuite que la question de savoir si les renseignements requis sont utiles à la procédure étrangère, doit être laissée à l'appréciation de l'autorité requérante. Dans la perspective de la fixation de la caution, les renseignements transmis présenteraient en tout cas une utilité potentielle.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ATF 121 II 241 consid. 3a p. 242/243). Le principe de la BGE 136 IV 82 S. 86 proportionnalité empêche aussi l'autorité suisse d'aller au-delà des requêtesqui lui sont adressées et d'accorder à l'Etat requérant plus qu'il n'a demandé ( ATF 121 II 241 consid. 3a p. 243). Cela n'empêche pas d'interpréter la demande selon le sens que l'on peut raisonnablement luidonner. Le cas échéant, une interprétation large est admissible s'il estétabli que toutes les conditions à l'octroi de l'entraide sont remplies. Ce mode de procéder évite aussi une éventuelle demande complémentaire ( ATF 121 II 241 consid. 3a p. 243).</w:t>
      </w:r>
    </w:p>
    <w:p>
      <w:r>
        <w:rPr>
          <w:b/>
        </w:rPr>
        <w:t>E. 4.2</w:t>
      </w:r>
    </w:p>
    <w:p>
      <w:r>
        <w:t>La demande d'entraide, du 12 août 2009, expose qu'une procédure pénale est actuellement ouverte contre A., son chauffeur et le fils de celui-ci, pour trafic de stupéfiants et blanchiment d'argent. A. était détenu depuis le 26 janvier 2009. Le Juge d'instruction avait ordonné sa mise en liberté moyennant le versement d'une caution de 1,5 million d'euros. Cette somme n'avait pas été versée et le détenu avait déposé une demande de modification du montant de la caution. Selon les indications fournies par son avocat en Suisse, ses actifs s'élevaient à 1,8 million d'euros, et étaient nantis en faveur d'une banque, en garantie de crédits. Le Juge français demande confirmation de ces affirmations. Le cas échéant, il demande que soient précisés le ou les comptes bancaires concernés par le nantissement. Il désire aussi savoir si les autorités suisses sont en possession de l'ensemble des comptes dont A. est le bénéficiaire économique, et si ce dernier serait titulaire d'autres comptes en Suisse ou à l'étranger.</w:t>
      </w:r>
    </w:p>
    <w:p>
      <w:r>
        <w:rPr>
          <w:b/>
        </w:rPr>
        <w:t>E. 4.3</w:t>
      </w:r>
    </w:p>
    <w:p>
      <w:r>
        <w:t>Dans la perspective de la fixation d'une caution, la demande du magistrat étranger apparaît proportionnée. En effet, lorsqu'une libération sous caution est envisagée (art. 5 par. 3 in fine CEDH), le montant de la caution doit être déterminé avec soin: il doit être suffisamment élevé pour dissuader l'intéressé de prendre la fuite, mais ne doit pas apparaître prohibitif. L'autorité compétente doit ainsi tenir compte de l'ensemble des circonstances, de la situation financière et des relations du prévenu, ainsi que, le cas échéant, des montants en rapport avec les infractions poursuivies (cf. notamment arrêt de la CourEDH Punzelt contre République Tchèque du 25 avril 2000, § 85 ss).</w:t>
      </w:r>
    </w:p>
    <w:p>
      <w:r>
        <w:rPr>
          <w:b/>
        </w:rPr>
        <w:t>E. 4.4</w:t>
      </w:r>
    </w:p>
    <w:p>
      <w:r>
        <w:t>La Cour des plaintes a estimé qu'il était douteux que les informations bancaires requises soient propres à établir de façon certaine la situation économique de l'intéressé. Elle méconnaît ainsi que l'entraide judiciaire est régie par le principe de l'utilité potentielle et que seuls les documents n'ayant manifestement aucune utilité pour l'autorité étrangère ne doivent pas être transmis ( ATF 122 II 367 consid. 2c p. 371). L'entraide doit en revanche être accordée lorsque les BGE 136 IV 82 S. 87 renseignements requis sont susceptibles d'apporter des éclaircissements propres à faire progresser l'enquête en cours. Il n'est pas nécessaire que ces renseignements apportent des réponses exhaustives et définitives aux questions soulevées. En l'occurrence, les renseignements bancaires paraissent propres à confirmer ou à infirmer une partie au moins des affirmations du prévenu à propos des avoirs dont il peut disposer. Sous l'angle de la proportionnalité, il est indifférent que l'autorité requérante puisse se procurer d'une autre manière les renseignements qu'elle demande par voie d'entraide. L'autorité suisse requise n'a pas en effet à se prononcer sur la manière dont la cause est instruite à l'étranger. Contrairement à ce que retient la Cour des plaintes, l'autorité étrangère qui désire connaître la situation financière du prévenu pour fixer le montant de sa caution, ne saurait se satisfaire des seules explications du prévenu ou des pièces que celui-ci serait invité à produire, en particulier lorsqu'il se trouve soupçonné d'actes de blanchiment d'argent. Le fait qu'une précédente demande d'entraide ait été retirée par l'autorité requérante n'a pas non plus d'incidence puisque la nouvelle demande est formée dans un contexte distinct et porte sur une documentation réduite. La décision de clôture ne porte que sur une liste de comptes dont A. "pourrait être" le titulaire ou l'ayant droit économique. Cette liste, établie sur la base des éléments de l'enquête nationale et des pièces d'exécution des précédentes commissions rogatoires, se limite à l'énoncé des comptes et des établissements concernés, à l'identité des titulaires, ainsi qu'aux dates d'ouverture et le cas échéant de clôture. Il n'est fait aucune mention des montants déposés, et les extraits de comptes n'ont pas été produits. Le principe de la proportionnalité est dès lors respecté, de ce point de vue également. Les intimés n'ont d'ailleurs soulevé aucun grief à ce sujet dans leur recours à la Cour des plaintes.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